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853B" w14:textId="0CE0A99F" w:rsidR="00BF33BC" w:rsidRDefault="00BF33BC" w:rsidP="00775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noProof/>
        </w:rPr>
        <w:drawing>
          <wp:inline distT="0" distB="0" distL="0" distR="0" wp14:anchorId="21D802B8" wp14:editId="11065711">
            <wp:extent cx="4076700" cy="923925"/>
            <wp:effectExtent l="0" t="0" r="0" b="9525"/>
            <wp:docPr id="1" name="Attēl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97DB3" w14:textId="77777777" w:rsidR="00BF33BC" w:rsidRDefault="00BF33BC" w:rsidP="00775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58776F84" w14:textId="77777777" w:rsidR="002627A6" w:rsidRPr="002627A6" w:rsidRDefault="00411E4E" w:rsidP="007758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2627A6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Seminārs </w:t>
      </w:r>
    </w:p>
    <w:p w14:paraId="015EAFE6" w14:textId="260993CA" w:rsidR="00E15646" w:rsidRPr="000570BA" w:rsidRDefault="00E15646" w:rsidP="007758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2627A6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“Informatīvie un izglītojošie pasākumi - semināri - pašvaldību </w:t>
      </w:r>
      <w:r w:rsidRPr="000570BA">
        <w:rPr>
          <w:rFonts w:ascii="Times New Roman" w:hAnsi="Times New Roman" w:cs="Times New Roman"/>
          <w:b/>
          <w:bCs/>
          <w:sz w:val="28"/>
          <w:szCs w:val="28"/>
          <w:lang w:val="lv-LV"/>
        </w:rPr>
        <w:t>vadītājiem un sociālo dienestu vadītājiem”</w:t>
      </w:r>
    </w:p>
    <w:p w14:paraId="2D4FAC6D" w14:textId="77777777" w:rsidR="00B05AE0" w:rsidRPr="000570BA" w:rsidRDefault="00411E4E" w:rsidP="00B05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570BA">
        <w:rPr>
          <w:rFonts w:ascii="Times New Roman" w:eastAsia="Times New Roman" w:hAnsi="Times New Roman" w:cs="Times New Roman"/>
          <w:sz w:val="24"/>
          <w:szCs w:val="24"/>
          <w:lang w:val="lv-LV"/>
        </w:rPr>
        <w:t>“</w:t>
      </w:r>
      <w:r w:rsidR="002A4CAF" w:rsidRPr="000570BA">
        <w:rPr>
          <w:rFonts w:ascii="Times New Roman" w:eastAsia="Times New Roman" w:hAnsi="Times New Roman" w:cs="Times New Roman"/>
          <w:sz w:val="24"/>
          <w:szCs w:val="24"/>
          <w:lang w:val="lv-LV"/>
        </w:rPr>
        <w:t>ESF+</w:t>
      </w:r>
      <w:r w:rsidRPr="000570B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projekts “Sociālo pakalpojumu kvalitātes un efektivitātes paaugstināšana”,</w:t>
      </w:r>
    </w:p>
    <w:p w14:paraId="1BFCBFD0" w14:textId="3D0E716F" w:rsidR="00411E4E" w:rsidRPr="000570BA" w:rsidRDefault="00411E4E" w:rsidP="00B05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570B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Nr. 4.3.5.3/1/24/I/001</w:t>
      </w:r>
    </w:p>
    <w:p w14:paraId="6B90C741" w14:textId="6D36B79A" w:rsidR="00775804" w:rsidRDefault="00775804" w:rsidP="00775804">
      <w:pPr>
        <w:pStyle w:val="Virsraksts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0570B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Semināra programma</w:t>
      </w:r>
    </w:p>
    <w:p w14:paraId="672E6D81" w14:textId="77777777" w:rsidR="00730813" w:rsidRPr="00730813" w:rsidRDefault="00730813" w:rsidP="00730813">
      <w:pPr>
        <w:rPr>
          <w:lang w:val="lv-LV"/>
        </w:rPr>
      </w:pPr>
    </w:p>
    <w:p w14:paraId="61C8209B" w14:textId="581385E0" w:rsidR="002627A6" w:rsidRPr="002627A6" w:rsidRDefault="0064639A" w:rsidP="00B045A3">
      <w:pPr>
        <w:spacing w:after="4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570B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2025.gada </w:t>
      </w:r>
      <w:r w:rsidR="002627A6" w:rsidRPr="002627A6">
        <w:rPr>
          <w:rFonts w:ascii="Times New Roman" w:hAnsi="Times New Roman" w:cs="Times New Roman"/>
          <w:b/>
          <w:bCs/>
          <w:sz w:val="24"/>
          <w:szCs w:val="24"/>
          <w:lang w:val="lv-LV"/>
        </w:rPr>
        <w:t>21.jūlijs</w:t>
      </w:r>
      <w:r w:rsidR="002627A6" w:rsidRPr="002627A6">
        <w:rPr>
          <w:rFonts w:ascii="Times New Roman" w:hAnsi="Times New Roman" w:cs="Times New Roman"/>
          <w:sz w:val="24"/>
          <w:szCs w:val="24"/>
          <w:lang w:val="lv-LV"/>
        </w:rPr>
        <w:t xml:space="preserve"> Kalnciema pagasta kultūras nams</w:t>
      </w:r>
      <w:r w:rsidR="008564B4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2627A6" w:rsidRPr="002627A6">
        <w:rPr>
          <w:rFonts w:ascii="Times New Roman" w:hAnsi="Times New Roman" w:cs="Times New Roman"/>
          <w:sz w:val="24"/>
          <w:szCs w:val="24"/>
          <w:lang w:val="lv-LV"/>
        </w:rPr>
        <w:t xml:space="preserve"> Jelgavas iela 15, Kalnciems</w:t>
      </w:r>
      <w:r w:rsidR="00E04356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0C6429">
        <w:rPr>
          <w:rFonts w:ascii="Times New Roman" w:hAnsi="Times New Roman" w:cs="Times New Roman"/>
          <w:sz w:val="24"/>
          <w:szCs w:val="24"/>
          <w:lang w:val="lv-LV"/>
        </w:rPr>
        <w:t xml:space="preserve"> Klātienes vizīte</w:t>
      </w:r>
      <w:r w:rsidR="0070547F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0C642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C6429" w:rsidRPr="008A2824">
        <w:rPr>
          <w:rStyle w:val="m-4855168200506576870normaltextrun"/>
          <w:rFonts w:ascii="Times New Roman" w:hAnsi="Times New Roman" w:cs="Times New Roman"/>
          <w:color w:val="000000"/>
          <w:shd w:val="clear" w:color="auto" w:fill="FFFFFF"/>
          <w:lang w:val="lv-LV"/>
        </w:rPr>
        <w:t>Daudzfunkcionālais sociālo pakalpojumu centrs “LAIPA”;</w:t>
      </w:r>
    </w:p>
    <w:p w14:paraId="17B2D6D9" w14:textId="2E385D70" w:rsidR="00E04356" w:rsidRDefault="0064639A" w:rsidP="00B045A3">
      <w:pPr>
        <w:spacing w:after="40"/>
        <w:rPr>
          <w:rFonts w:ascii="Times New Roman" w:hAnsi="Times New Roman" w:cs="Times New Roman"/>
          <w:sz w:val="24"/>
          <w:szCs w:val="24"/>
          <w:lang w:val="lv-LV"/>
        </w:rPr>
      </w:pPr>
      <w:r w:rsidRPr="000570B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2025.gada </w:t>
      </w:r>
      <w:r w:rsidR="002627A6" w:rsidRPr="002627A6">
        <w:rPr>
          <w:rFonts w:ascii="Times New Roman" w:hAnsi="Times New Roman" w:cs="Times New Roman"/>
          <w:b/>
          <w:bCs/>
          <w:sz w:val="24"/>
          <w:szCs w:val="24"/>
          <w:lang w:val="lv-LV"/>
        </w:rPr>
        <w:t>23.jūlijs</w:t>
      </w:r>
      <w:r w:rsidR="002627A6" w:rsidRPr="002627A6">
        <w:rPr>
          <w:rFonts w:ascii="Times New Roman" w:hAnsi="Times New Roman" w:cs="Times New Roman"/>
          <w:sz w:val="24"/>
          <w:szCs w:val="24"/>
          <w:lang w:val="lv-LV"/>
        </w:rPr>
        <w:t xml:space="preserve"> Ludzas novada pašvaldība</w:t>
      </w:r>
      <w:r w:rsidR="008564B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2627A6" w:rsidRPr="002627A6">
        <w:rPr>
          <w:rFonts w:ascii="Times New Roman" w:hAnsi="Times New Roman" w:cs="Times New Roman"/>
          <w:sz w:val="24"/>
          <w:szCs w:val="24"/>
          <w:lang w:val="lv-LV"/>
        </w:rPr>
        <w:t>Raiņa iela 16, Ludza</w:t>
      </w:r>
      <w:r w:rsidR="000258E6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E10EF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5597BCB0" w14:textId="0AD7896E" w:rsidR="002627A6" w:rsidRPr="002627A6" w:rsidRDefault="00E10EF0" w:rsidP="00B045A3">
      <w:pPr>
        <w:spacing w:after="4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Klātienes vizīte</w:t>
      </w:r>
      <w:r w:rsidR="0070547F">
        <w:rPr>
          <w:rFonts w:ascii="Times New Roman" w:hAnsi="Times New Roman" w:cs="Times New Roman"/>
          <w:sz w:val="24"/>
          <w:szCs w:val="24"/>
          <w:lang w:val="lv-LV"/>
        </w:rPr>
        <w:t>: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8A2824">
        <w:rPr>
          <w:rFonts w:ascii="Times New Roman" w:eastAsia="Times New Roman" w:hAnsi="Times New Roman" w:cs="Times New Roman"/>
          <w:kern w:val="36"/>
          <w:lang w:val="lv-LV" w:eastAsia="en-GB"/>
        </w:rPr>
        <w:t>Ludzas novada Sociālā dienesta Daudzfunkcionālais sociālo pakalpojumu centrs;</w:t>
      </w:r>
    </w:p>
    <w:p w14:paraId="1DB47839" w14:textId="42E8F53B" w:rsidR="00EE6F78" w:rsidRPr="008A2824" w:rsidRDefault="0064639A" w:rsidP="00B045A3">
      <w:pPr>
        <w:spacing w:after="40"/>
        <w:rPr>
          <w:rStyle w:val="m-4855168200506576870normaltextrun"/>
          <w:rFonts w:ascii="Times New Roman" w:hAnsi="Times New Roman" w:cs="Times New Roman"/>
          <w:color w:val="000000"/>
          <w:shd w:val="clear" w:color="auto" w:fill="FFFFFF"/>
          <w:lang w:val="lv-LV"/>
        </w:rPr>
      </w:pPr>
      <w:r w:rsidRPr="000570B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2025.gada </w:t>
      </w:r>
      <w:r w:rsidR="002627A6" w:rsidRPr="002627A6">
        <w:rPr>
          <w:rFonts w:ascii="Times New Roman" w:hAnsi="Times New Roman" w:cs="Times New Roman"/>
          <w:b/>
          <w:bCs/>
          <w:sz w:val="24"/>
          <w:szCs w:val="24"/>
          <w:lang w:val="lv-LV"/>
        </w:rPr>
        <w:t>28.jūlijs</w:t>
      </w:r>
      <w:r w:rsidR="002627A6" w:rsidRPr="002627A6">
        <w:rPr>
          <w:rFonts w:ascii="Times New Roman" w:hAnsi="Times New Roman" w:cs="Times New Roman"/>
          <w:sz w:val="24"/>
          <w:szCs w:val="24"/>
          <w:lang w:val="lv-LV"/>
        </w:rPr>
        <w:t xml:space="preserve"> Daudzfunkcionālais sociālo pakalpojumu centrs “Solis”</w:t>
      </w:r>
      <w:r w:rsidR="008564B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2627A6" w:rsidRPr="002627A6">
        <w:rPr>
          <w:rFonts w:ascii="Times New Roman" w:hAnsi="Times New Roman" w:cs="Times New Roman"/>
          <w:sz w:val="24"/>
          <w:szCs w:val="24"/>
          <w:lang w:val="lv-LV"/>
        </w:rPr>
        <w:t>Rīgas iela</w:t>
      </w:r>
      <w:r w:rsidR="00907002" w:rsidRPr="000570B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627A6" w:rsidRPr="002627A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07002" w:rsidRPr="000570BA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</w:t>
      </w:r>
      <w:r w:rsidR="002627A6" w:rsidRPr="002627A6">
        <w:rPr>
          <w:rFonts w:ascii="Times New Roman" w:hAnsi="Times New Roman" w:cs="Times New Roman"/>
          <w:sz w:val="24"/>
          <w:szCs w:val="24"/>
          <w:lang w:val="lv-LV"/>
        </w:rPr>
        <w:t>53 a, Valmiera</w:t>
      </w:r>
      <w:r w:rsidR="00F72467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EE6F7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72467">
        <w:rPr>
          <w:rFonts w:ascii="Times New Roman" w:hAnsi="Times New Roman" w:cs="Times New Roman"/>
          <w:sz w:val="24"/>
          <w:szCs w:val="24"/>
          <w:lang w:val="lv-LV"/>
        </w:rPr>
        <w:t>K</w:t>
      </w:r>
      <w:r w:rsidR="00EE6F78">
        <w:rPr>
          <w:rFonts w:ascii="Times New Roman" w:hAnsi="Times New Roman" w:cs="Times New Roman"/>
          <w:sz w:val="24"/>
          <w:szCs w:val="24"/>
          <w:lang w:val="lv-LV"/>
        </w:rPr>
        <w:t>lātienes viz</w:t>
      </w:r>
      <w:r w:rsidR="00E04356">
        <w:rPr>
          <w:rFonts w:ascii="Times New Roman" w:hAnsi="Times New Roman" w:cs="Times New Roman"/>
          <w:sz w:val="24"/>
          <w:szCs w:val="24"/>
          <w:lang w:val="lv-LV"/>
        </w:rPr>
        <w:t>ī</w:t>
      </w:r>
      <w:r w:rsidR="00EE6F78">
        <w:rPr>
          <w:rFonts w:ascii="Times New Roman" w:hAnsi="Times New Roman" w:cs="Times New Roman"/>
          <w:sz w:val="24"/>
          <w:szCs w:val="24"/>
          <w:lang w:val="lv-LV"/>
        </w:rPr>
        <w:t xml:space="preserve">te: </w:t>
      </w:r>
      <w:r w:rsidR="00EE6F78" w:rsidRPr="008A2824">
        <w:rPr>
          <w:rStyle w:val="m-4855168200506576870normaltextrun"/>
          <w:rFonts w:ascii="Times New Roman" w:hAnsi="Times New Roman" w:cs="Times New Roman"/>
          <w:color w:val="000000"/>
          <w:shd w:val="clear" w:color="auto" w:fill="FFFFFF"/>
          <w:lang w:val="lv-LV"/>
        </w:rPr>
        <w:t>Daudzfunkcionālais sociālo pakalpojumu centrs “Solis”;</w:t>
      </w:r>
    </w:p>
    <w:p w14:paraId="489C4D2F" w14:textId="24B2AD87" w:rsidR="00B045A3" w:rsidRDefault="0064639A" w:rsidP="000258E6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0570B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2025.gada </w:t>
      </w:r>
      <w:r w:rsidR="002627A6" w:rsidRPr="002627A6">
        <w:rPr>
          <w:rFonts w:ascii="Times New Roman" w:hAnsi="Times New Roman" w:cs="Times New Roman"/>
          <w:b/>
          <w:bCs/>
          <w:sz w:val="24"/>
          <w:szCs w:val="24"/>
          <w:lang w:val="lv-LV"/>
        </w:rPr>
        <w:t>30.jūlijs</w:t>
      </w:r>
      <w:r w:rsidR="002627A6" w:rsidRPr="002627A6">
        <w:rPr>
          <w:rFonts w:ascii="Times New Roman" w:hAnsi="Times New Roman" w:cs="Times New Roman"/>
          <w:sz w:val="24"/>
          <w:szCs w:val="24"/>
          <w:lang w:val="lv-LV"/>
        </w:rPr>
        <w:t xml:space="preserve"> Ventspils digitālais centrs</w:t>
      </w:r>
      <w:r w:rsidR="008564B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2627A6" w:rsidRPr="002627A6">
        <w:rPr>
          <w:rFonts w:ascii="Times New Roman" w:hAnsi="Times New Roman" w:cs="Times New Roman"/>
          <w:sz w:val="24"/>
          <w:szCs w:val="24"/>
          <w:lang w:val="lv-LV"/>
        </w:rPr>
        <w:t>Akmeņu iela 3, Ventspils</w:t>
      </w:r>
      <w:r w:rsidR="000258E6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E4EAEF0" w14:textId="01F17DAA" w:rsidR="00EE6F78" w:rsidRPr="008A2824" w:rsidRDefault="00B045A3" w:rsidP="000258E6">
      <w:pPr>
        <w:spacing w:after="0"/>
        <w:rPr>
          <w:rStyle w:val="m-4855168200506576870normaltextrun"/>
          <w:rFonts w:ascii="Times New Roman" w:hAnsi="Times New Roman" w:cs="Times New Roman"/>
          <w:color w:val="222222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</w:t>
      </w:r>
      <w:r w:rsidR="00EE6F78">
        <w:rPr>
          <w:rFonts w:ascii="Times New Roman" w:hAnsi="Times New Roman" w:cs="Times New Roman"/>
          <w:sz w:val="24"/>
          <w:szCs w:val="24"/>
          <w:lang w:val="lv-LV"/>
        </w:rPr>
        <w:t xml:space="preserve">lātienes vizīte: </w:t>
      </w:r>
      <w:r w:rsidR="00EE6F78" w:rsidRPr="008A2824">
        <w:rPr>
          <w:rStyle w:val="m-4855168200506576870normaltextrun"/>
          <w:rFonts w:ascii="Times New Roman" w:hAnsi="Times New Roman" w:cs="Times New Roman"/>
          <w:color w:val="222222"/>
          <w:lang w:val="lv-LV"/>
        </w:rPr>
        <w:t>Atbalsta centrs ģimenēm un bērniem ar īpašām vajadzībām “Cimdiņš”;</w:t>
      </w:r>
    </w:p>
    <w:p w14:paraId="422F2775" w14:textId="0BAD6EC2" w:rsidR="002627A6" w:rsidRPr="00EF47F0" w:rsidRDefault="0064639A" w:rsidP="000258E6">
      <w:pPr>
        <w:spacing w:after="40"/>
        <w:rPr>
          <w:rFonts w:ascii="Times New Roman" w:hAnsi="Times New Roman" w:cs="Times New Roman"/>
          <w:sz w:val="24"/>
          <w:szCs w:val="24"/>
          <w:lang w:val="lv-LV"/>
        </w:rPr>
      </w:pPr>
      <w:r w:rsidRPr="000570B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2025.gada </w:t>
      </w:r>
      <w:r w:rsidR="002627A6" w:rsidRPr="002627A6">
        <w:rPr>
          <w:rFonts w:ascii="Times New Roman" w:hAnsi="Times New Roman" w:cs="Times New Roman"/>
          <w:b/>
          <w:bCs/>
          <w:sz w:val="24"/>
          <w:szCs w:val="24"/>
          <w:lang w:val="lv-LV"/>
        </w:rPr>
        <w:t>4.augusts</w:t>
      </w:r>
      <w:r w:rsidR="002627A6" w:rsidRPr="002627A6">
        <w:rPr>
          <w:rFonts w:ascii="Times New Roman" w:hAnsi="Times New Roman" w:cs="Times New Roman"/>
          <w:sz w:val="24"/>
          <w:szCs w:val="24"/>
          <w:lang w:val="lv-LV"/>
        </w:rPr>
        <w:t xml:space="preserve"> Latvijas Samariešu apvienība</w:t>
      </w:r>
      <w:r w:rsidR="008564B4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2627A6" w:rsidRPr="002627A6">
        <w:rPr>
          <w:rFonts w:ascii="Times New Roman" w:hAnsi="Times New Roman" w:cs="Times New Roman"/>
          <w:sz w:val="24"/>
          <w:szCs w:val="24"/>
          <w:lang w:val="lv-LV"/>
        </w:rPr>
        <w:t xml:space="preserve"> Katoļu iela 22, Rīga</w:t>
      </w:r>
      <w:r w:rsidR="00F72467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66AE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66AEF" w:rsidRPr="00EF47F0">
        <w:rPr>
          <w:rFonts w:ascii="Times New Roman" w:hAnsi="Times New Roman" w:cs="Times New Roman"/>
          <w:sz w:val="24"/>
          <w:szCs w:val="24"/>
          <w:lang w:val="lv-LV"/>
        </w:rPr>
        <w:t xml:space="preserve">Klātienes vizīte: </w:t>
      </w:r>
      <w:r w:rsidR="000369FF" w:rsidRPr="00EF47F0">
        <w:rPr>
          <w:rFonts w:ascii="Times New Roman" w:hAnsi="Times New Roman" w:cs="Times New Roman"/>
          <w:sz w:val="24"/>
          <w:szCs w:val="24"/>
          <w:lang w:val="lv-LV"/>
        </w:rPr>
        <w:t>LSA Katoļu iela 22 pakalpojumu apskate.</w:t>
      </w:r>
    </w:p>
    <w:p w14:paraId="021375CF" w14:textId="77777777" w:rsidR="002A4CAF" w:rsidRPr="000570BA" w:rsidRDefault="002A4CAF" w:rsidP="00B464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909"/>
        <w:gridCol w:w="6721"/>
      </w:tblGrid>
      <w:tr w:rsidR="00D56D32" w:rsidRPr="000570BA" w14:paraId="32E040A2" w14:textId="77777777" w:rsidTr="00EA1F84">
        <w:tc>
          <w:tcPr>
            <w:tcW w:w="1951" w:type="dxa"/>
          </w:tcPr>
          <w:p w14:paraId="162A5C42" w14:textId="77777777" w:rsidR="00D56D32" w:rsidRPr="000570BA" w:rsidRDefault="00D56D32" w:rsidP="00D56D32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570B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10.00 – 10.30 </w:t>
            </w:r>
          </w:p>
          <w:p w14:paraId="5E3AA262" w14:textId="77777777" w:rsidR="00D56D32" w:rsidRPr="000570BA" w:rsidRDefault="00D56D32" w:rsidP="002627A6">
            <w:pPr>
              <w:rPr>
                <w:rFonts w:ascii="Roboto" w:eastAsia="Times New Roman" w:hAnsi="Roboto" w:cs="Times New Roman"/>
                <w:color w:val="202124"/>
                <w:sz w:val="27"/>
                <w:szCs w:val="27"/>
                <w:lang w:val="lv-LV" w:eastAsia="lv-LV"/>
              </w:rPr>
            </w:pPr>
          </w:p>
        </w:tc>
        <w:tc>
          <w:tcPr>
            <w:tcW w:w="6905" w:type="dxa"/>
          </w:tcPr>
          <w:p w14:paraId="6814453B" w14:textId="77777777" w:rsidR="00D56D32" w:rsidRPr="000570BA" w:rsidRDefault="00D56D32" w:rsidP="00D56D3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570B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Reģistrācija un rīta kafija</w:t>
            </w:r>
          </w:p>
          <w:p w14:paraId="0A74835D" w14:textId="77777777" w:rsidR="00D56D32" w:rsidRPr="000570BA" w:rsidRDefault="00D56D32" w:rsidP="002627A6">
            <w:pPr>
              <w:rPr>
                <w:rFonts w:ascii="Roboto" w:eastAsia="Times New Roman" w:hAnsi="Roboto" w:cs="Times New Roman"/>
                <w:color w:val="202124"/>
                <w:sz w:val="27"/>
                <w:szCs w:val="27"/>
                <w:lang w:val="lv-LV" w:eastAsia="lv-LV"/>
              </w:rPr>
            </w:pPr>
          </w:p>
        </w:tc>
      </w:tr>
      <w:tr w:rsidR="00D56D32" w:rsidRPr="000570BA" w14:paraId="504C41DB" w14:textId="77777777" w:rsidTr="00EA1F84">
        <w:tc>
          <w:tcPr>
            <w:tcW w:w="1951" w:type="dxa"/>
          </w:tcPr>
          <w:p w14:paraId="483904E8" w14:textId="726C03D2" w:rsidR="00D56D32" w:rsidRPr="000570BA" w:rsidRDefault="00D56D32" w:rsidP="00D56D32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570B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10.30 – 10.5</w:t>
            </w:r>
            <w:r w:rsidR="00F1073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  <w:p w14:paraId="4E9474CE" w14:textId="77777777" w:rsidR="00D56D32" w:rsidRPr="000570BA" w:rsidRDefault="00D56D32" w:rsidP="00D56D32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905" w:type="dxa"/>
          </w:tcPr>
          <w:p w14:paraId="2B444DF1" w14:textId="1012CB4C" w:rsidR="00175C10" w:rsidRPr="000570BA" w:rsidRDefault="00D56D32" w:rsidP="0017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570B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Projekta </w:t>
            </w:r>
            <w:r w:rsidR="00175C10" w:rsidRPr="000570B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ESF+ projekta “Sociālo pakalpojumu kvalitātes un efektivitātes paaugstināšana” plānotās aktivitātes, esošās situācijas raksturojums, būtiskākās problēmas, riski.</w:t>
            </w:r>
          </w:p>
          <w:p w14:paraId="6E0F1BD0" w14:textId="77777777" w:rsidR="00D56D32" w:rsidRPr="000570BA" w:rsidRDefault="00175C10" w:rsidP="00CE59C5">
            <w:pPr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lang w:val="lv-LV"/>
              </w:rPr>
            </w:pPr>
            <w:r w:rsidRPr="000570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Labklājības ministrijas </w:t>
            </w:r>
            <w:r w:rsidRPr="000570BA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highlight w:val="white"/>
                <w:lang w:val="lv-LV"/>
              </w:rPr>
              <w:t xml:space="preserve">Sociālo pakalpojumu un invaliditātes politikas departamenta projekta “Sociālo pakalpojumu atbalsta sistēmas pilnveide” </w:t>
            </w:r>
            <w:r w:rsidR="00CE59C5" w:rsidRPr="000570BA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lang w:val="lv-LV"/>
              </w:rPr>
              <w:t>pārstāvis</w:t>
            </w:r>
            <w:r w:rsidRPr="000570BA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lang w:val="lv-LV"/>
              </w:rPr>
              <w:t xml:space="preserve"> </w:t>
            </w:r>
          </w:p>
          <w:p w14:paraId="3051E1B2" w14:textId="559FC9D7" w:rsidR="002A4CAF" w:rsidRPr="000570BA" w:rsidRDefault="002A4CAF" w:rsidP="00CE59C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56D32" w:rsidRPr="000570BA" w14:paraId="530E7595" w14:textId="77777777" w:rsidTr="00EA1F84">
        <w:tc>
          <w:tcPr>
            <w:tcW w:w="1951" w:type="dxa"/>
          </w:tcPr>
          <w:p w14:paraId="0E43531C" w14:textId="143B545B" w:rsidR="00D56D32" w:rsidRPr="000570BA" w:rsidRDefault="00D56D32" w:rsidP="00D56D32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570B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10.5</w:t>
            </w:r>
            <w:r w:rsidR="00F1073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  <w:r w:rsidRPr="000570B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– 11.2</w:t>
            </w:r>
            <w:r w:rsidR="00F1073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  <w:p w14:paraId="5039817C" w14:textId="77777777" w:rsidR="00D56D32" w:rsidRPr="000570BA" w:rsidRDefault="00D56D32" w:rsidP="00D56D32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905" w:type="dxa"/>
          </w:tcPr>
          <w:p w14:paraId="1B2B7462" w14:textId="40595C34" w:rsidR="00D56D32" w:rsidRPr="000570BA" w:rsidRDefault="00D56D32" w:rsidP="00D56D3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570B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Sociālo pakalpojumu kvalitātes nodrošināšanas izaicināj</w:t>
            </w:r>
            <w:r w:rsidR="00EF47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umi</w:t>
            </w:r>
            <w:r w:rsidRPr="000570B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pašvaldībā </w:t>
            </w:r>
            <w:r w:rsidRPr="000570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(</w:t>
            </w:r>
            <w:r w:rsidR="00F253BB" w:rsidRPr="000570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N</w:t>
            </w:r>
            <w:r w:rsidR="003F7D0B" w:rsidRPr="000570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ovada vai </w:t>
            </w:r>
            <w:proofErr w:type="spellStart"/>
            <w:r w:rsidR="003F7D0B" w:rsidRPr="000570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valst</w:t>
            </w:r>
            <w:r w:rsidR="000570BA" w:rsidRPr="000570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s</w:t>
            </w:r>
            <w:r w:rsidR="003F7D0B" w:rsidRPr="000570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pilsētas</w:t>
            </w:r>
            <w:proofErr w:type="spellEnd"/>
            <w:r w:rsidR="003F7D0B" w:rsidRPr="000570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</w:t>
            </w:r>
            <w:r w:rsidRPr="000570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pašvaldības pārstāvis)</w:t>
            </w:r>
          </w:p>
          <w:p w14:paraId="49295E2B" w14:textId="77777777" w:rsidR="00D56D32" w:rsidRPr="000570BA" w:rsidRDefault="00D56D32" w:rsidP="00D56D3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56D32" w:rsidRPr="000570BA" w14:paraId="6635A43B" w14:textId="77777777" w:rsidTr="00EA1F84">
        <w:tc>
          <w:tcPr>
            <w:tcW w:w="1951" w:type="dxa"/>
          </w:tcPr>
          <w:p w14:paraId="35421C75" w14:textId="39853AA1" w:rsidR="00D56D32" w:rsidRPr="000570BA" w:rsidRDefault="00D56D32" w:rsidP="00D56D32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570B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11.2</w:t>
            </w:r>
            <w:r w:rsidR="00F1073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  <w:r w:rsidRPr="000570B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– 12.05 </w:t>
            </w:r>
          </w:p>
          <w:p w14:paraId="3245E55F" w14:textId="77777777" w:rsidR="00D56D32" w:rsidRPr="000570BA" w:rsidRDefault="00D56D32" w:rsidP="00D56D32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905" w:type="dxa"/>
          </w:tcPr>
          <w:p w14:paraId="67E7CF30" w14:textId="6D4DC61A" w:rsidR="00656979" w:rsidRPr="000570BA" w:rsidRDefault="00656979" w:rsidP="0065697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570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Diskusija</w:t>
            </w:r>
            <w:r w:rsidR="00455B7D" w:rsidRPr="000570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="00455B7D" w:rsidRPr="000570B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– </w:t>
            </w:r>
            <w:r w:rsidR="00B3229D" w:rsidRPr="000570B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Nākamie</w:t>
            </w:r>
            <w:r w:rsidRPr="000570B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soļi pašvaldībā sociālo pakalpojumu kvalitātes nodrošināšanā </w:t>
            </w:r>
            <w:r w:rsidR="006673F8" w:rsidRPr="000570B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r w:rsidR="00907002" w:rsidRPr="000570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semināra</w:t>
            </w:r>
            <w:r w:rsidR="006673F8" w:rsidRPr="000570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vadītāja </w:t>
            </w:r>
            <w:r w:rsidR="00F253BB" w:rsidRPr="000570B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 xml:space="preserve">– </w:t>
            </w:r>
            <w:r w:rsidR="00F253BB" w:rsidRPr="00BB439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lv-LV"/>
              </w:rPr>
              <w:t xml:space="preserve">Anna </w:t>
            </w:r>
            <w:proofErr w:type="spellStart"/>
            <w:r w:rsidR="00F253BB" w:rsidRPr="00BB439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lv-LV"/>
              </w:rPr>
              <w:t>Zaula</w:t>
            </w:r>
            <w:proofErr w:type="spellEnd"/>
            <w:r w:rsidR="00907002" w:rsidRPr="00BB439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)</w:t>
            </w:r>
          </w:p>
          <w:p w14:paraId="3E7D410F" w14:textId="77777777" w:rsidR="00D56D32" w:rsidRPr="000570BA" w:rsidRDefault="00D56D32" w:rsidP="00D56D3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56979" w14:paraId="5622096B" w14:textId="77777777" w:rsidTr="00EA1F84">
        <w:tc>
          <w:tcPr>
            <w:tcW w:w="1951" w:type="dxa"/>
          </w:tcPr>
          <w:p w14:paraId="5A382810" w14:textId="30E14829" w:rsidR="00656979" w:rsidRPr="00775804" w:rsidRDefault="00656979" w:rsidP="00D56D32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7580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12.05 – 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30</w:t>
            </w:r>
          </w:p>
        </w:tc>
        <w:tc>
          <w:tcPr>
            <w:tcW w:w="6905" w:type="dxa"/>
          </w:tcPr>
          <w:p w14:paraId="3E1D4352" w14:textId="77777777" w:rsidR="00656979" w:rsidRPr="00775804" w:rsidRDefault="00656979" w:rsidP="0065697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7580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Kafijas pauze</w:t>
            </w:r>
          </w:p>
          <w:p w14:paraId="3765C421" w14:textId="77777777" w:rsidR="00656979" w:rsidRPr="00775804" w:rsidRDefault="00656979" w:rsidP="006569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656979" w14:paraId="6A9DE122" w14:textId="77777777" w:rsidTr="00EA1F84">
        <w:tc>
          <w:tcPr>
            <w:tcW w:w="1951" w:type="dxa"/>
          </w:tcPr>
          <w:p w14:paraId="0F28947A" w14:textId="77777777" w:rsidR="00656979" w:rsidRDefault="00656979" w:rsidP="0065697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7580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lastRenderedPageBreak/>
              <w:t>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30</w:t>
            </w:r>
            <w:r w:rsidRPr="0077580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  <w:r w:rsidRPr="0077580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45</w:t>
            </w:r>
          </w:p>
          <w:p w14:paraId="247958BB" w14:textId="77777777" w:rsidR="00656979" w:rsidRPr="00775804" w:rsidRDefault="00656979" w:rsidP="00D56D32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905" w:type="dxa"/>
          </w:tcPr>
          <w:p w14:paraId="68E93FFB" w14:textId="77777777" w:rsidR="00656979" w:rsidRDefault="00656979" w:rsidP="006569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77580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Pieredze ar saņemtajiem pakalpojumiem un to ietekme uz dzīves kvalitāti </w:t>
            </w:r>
            <w:r w:rsidRPr="007758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(pakalpojuma </w:t>
            </w:r>
            <w:r w:rsidRPr="007758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saņēmēja</w:t>
            </w:r>
            <w:r w:rsidRPr="007758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stāsts)</w:t>
            </w:r>
          </w:p>
          <w:p w14:paraId="5E4DD2D3" w14:textId="77777777" w:rsidR="00656979" w:rsidRPr="00775804" w:rsidRDefault="00656979" w:rsidP="0065697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56979" w14:paraId="182BDB08" w14:textId="77777777" w:rsidTr="00EA1F84">
        <w:tc>
          <w:tcPr>
            <w:tcW w:w="1951" w:type="dxa"/>
          </w:tcPr>
          <w:p w14:paraId="65A0F085" w14:textId="77777777" w:rsidR="00656979" w:rsidRPr="00775804" w:rsidRDefault="00656979" w:rsidP="0065697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7580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13.00 – 13.20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</w:p>
          <w:p w14:paraId="32A8B249" w14:textId="77777777" w:rsidR="00656979" w:rsidRPr="00775804" w:rsidRDefault="00656979" w:rsidP="0065697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905" w:type="dxa"/>
          </w:tcPr>
          <w:p w14:paraId="0CCC642D" w14:textId="3D0663AB" w:rsidR="00656979" w:rsidRPr="00775804" w:rsidRDefault="00656979" w:rsidP="00B05AE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7580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Pieredze un izaicinājumi kvalitātes nodrošināšanā </w:t>
            </w:r>
            <w:r w:rsidRPr="007758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(pakalpojuma </w:t>
            </w:r>
            <w:r w:rsidRPr="007758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sniedzēja</w:t>
            </w:r>
            <w:r w:rsidRPr="007758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stāsts)</w:t>
            </w:r>
          </w:p>
        </w:tc>
      </w:tr>
      <w:tr w:rsidR="00656979" w14:paraId="7BA30735" w14:textId="77777777" w:rsidTr="00EA1F84">
        <w:tc>
          <w:tcPr>
            <w:tcW w:w="1951" w:type="dxa"/>
          </w:tcPr>
          <w:p w14:paraId="24153791" w14:textId="77777777" w:rsidR="00656979" w:rsidRDefault="00656979" w:rsidP="0065697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7580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13.20 – 13.45 </w:t>
            </w:r>
          </w:p>
          <w:p w14:paraId="2AD33945" w14:textId="77777777" w:rsidR="00656979" w:rsidRPr="00775804" w:rsidRDefault="00656979" w:rsidP="0065697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905" w:type="dxa"/>
          </w:tcPr>
          <w:p w14:paraId="3E51726E" w14:textId="77777777" w:rsidR="00656979" w:rsidRDefault="00656979" w:rsidP="002A4C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77580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Skats nākotnes plānos sociālo pakalpojumu jomā </w:t>
            </w:r>
            <w:r w:rsidRPr="007758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(plānošanas reģiona pārstāvis)</w:t>
            </w:r>
          </w:p>
          <w:p w14:paraId="0448E5C2" w14:textId="3F9B27C4" w:rsidR="002A4CAF" w:rsidRPr="00775804" w:rsidRDefault="002A4CAF" w:rsidP="002A4CAF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56979" w14:paraId="3068CBCC" w14:textId="77777777" w:rsidTr="00EA1F84">
        <w:tc>
          <w:tcPr>
            <w:tcW w:w="1951" w:type="dxa"/>
          </w:tcPr>
          <w:p w14:paraId="5F4890F9" w14:textId="77777777" w:rsidR="00EA1F84" w:rsidRDefault="00EA1F84" w:rsidP="00EA1F8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7580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13.45 – 14.00</w:t>
            </w:r>
          </w:p>
          <w:p w14:paraId="58198A3C" w14:textId="77777777" w:rsidR="00656979" w:rsidRPr="00775804" w:rsidRDefault="00656979" w:rsidP="0065697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905" w:type="dxa"/>
          </w:tcPr>
          <w:p w14:paraId="24891FAB" w14:textId="1A03A75F" w:rsidR="00EA1F84" w:rsidRPr="00775804" w:rsidRDefault="00EA1F84" w:rsidP="00EA1F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7580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Semināra rezultātu apkopojums – strukturētas un skaidri formulētas dalībnieku atziņas</w:t>
            </w:r>
            <w:r w:rsidR="00A5687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A56877" w:rsidRPr="000570B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r w:rsidR="00A56877" w:rsidRPr="000570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semināra vadītāja </w:t>
            </w:r>
            <w:r w:rsidR="00A56877" w:rsidRPr="000570B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 xml:space="preserve">– </w:t>
            </w:r>
            <w:r w:rsidR="00A56877" w:rsidRPr="00BB439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lv-LV"/>
              </w:rPr>
              <w:t xml:space="preserve">Anna </w:t>
            </w:r>
            <w:proofErr w:type="spellStart"/>
            <w:r w:rsidR="00A56877" w:rsidRPr="00BB439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lv-LV"/>
              </w:rPr>
              <w:t>Zaula</w:t>
            </w:r>
            <w:proofErr w:type="spellEnd"/>
            <w:r w:rsidR="00A56877" w:rsidRPr="00BB439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)</w:t>
            </w:r>
          </w:p>
          <w:p w14:paraId="66D910DD" w14:textId="77777777" w:rsidR="00656979" w:rsidRPr="00775804" w:rsidRDefault="00656979" w:rsidP="0065697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EA1F84" w14:paraId="7094D3F9" w14:textId="77777777" w:rsidTr="00EA1F84">
        <w:tc>
          <w:tcPr>
            <w:tcW w:w="1951" w:type="dxa"/>
          </w:tcPr>
          <w:p w14:paraId="559DDEF8" w14:textId="6AB9560A" w:rsidR="00EA1F84" w:rsidRDefault="00EA1F84" w:rsidP="00EA1F8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7580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14.00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15:00</w:t>
            </w:r>
          </w:p>
          <w:p w14:paraId="4CD97B82" w14:textId="77777777" w:rsidR="00EA1F84" w:rsidRPr="00775804" w:rsidRDefault="00EA1F84" w:rsidP="0065697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6905" w:type="dxa"/>
          </w:tcPr>
          <w:p w14:paraId="3CA923DF" w14:textId="2BECF9BD" w:rsidR="00EA1F84" w:rsidRDefault="00EA1F84" w:rsidP="00EA1F8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7580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Klātienes vizīte: iepazīšanās ar labās prakses piemēriem sabiedrībā balstītos sociālajos pakalpojumos</w:t>
            </w:r>
            <w:r w:rsidR="004C4F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4E641560" w14:textId="77777777" w:rsidR="00EA1F84" w:rsidRPr="00775804" w:rsidRDefault="00EA1F84" w:rsidP="00656979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45F4AFC2" w14:textId="77777777" w:rsidR="002627A6" w:rsidRPr="002627A6" w:rsidRDefault="002627A6" w:rsidP="002627A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lv-LV" w:eastAsia="lv-LV"/>
        </w:rPr>
      </w:pPr>
    </w:p>
    <w:p w14:paraId="7DEE8DB3" w14:textId="77777777" w:rsidR="00EA1F84" w:rsidRPr="00775804" w:rsidRDefault="00EA1F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sectPr w:rsidR="00EA1F84" w:rsidRPr="0077580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arakstanumur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arakstanumur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arakstaaizzm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arakstaaizzm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arakstanumur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58E6"/>
    <w:rsid w:val="00034616"/>
    <w:rsid w:val="000369FF"/>
    <w:rsid w:val="000570BA"/>
    <w:rsid w:val="0006063C"/>
    <w:rsid w:val="000C6429"/>
    <w:rsid w:val="0015074B"/>
    <w:rsid w:val="00175C10"/>
    <w:rsid w:val="002627A6"/>
    <w:rsid w:val="0029639D"/>
    <w:rsid w:val="002A4CAF"/>
    <w:rsid w:val="00326F90"/>
    <w:rsid w:val="003F7D0B"/>
    <w:rsid w:val="00411E4E"/>
    <w:rsid w:val="00455B7D"/>
    <w:rsid w:val="004C4FE3"/>
    <w:rsid w:val="00565F9E"/>
    <w:rsid w:val="00642C48"/>
    <w:rsid w:val="0064639A"/>
    <w:rsid w:val="00656979"/>
    <w:rsid w:val="006673F8"/>
    <w:rsid w:val="0070547F"/>
    <w:rsid w:val="00730813"/>
    <w:rsid w:val="00775804"/>
    <w:rsid w:val="008564B4"/>
    <w:rsid w:val="008A2824"/>
    <w:rsid w:val="00907002"/>
    <w:rsid w:val="00907C60"/>
    <w:rsid w:val="00A56877"/>
    <w:rsid w:val="00AA1D8D"/>
    <w:rsid w:val="00B000EC"/>
    <w:rsid w:val="00B045A3"/>
    <w:rsid w:val="00B05AE0"/>
    <w:rsid w:val="00B3229D"/>
    <w:rsid w:val="00B41D73"/>
    <w:rsid w:val="00B46497"/>
    <w:rsid w:val="00B47730"/>
    <w:rsid w:val="00B613B0"/>
    <w:rsid w:val="00B90D30"/>
    <w:rsid w:val="00BB439D"/>
    <w:rsid w:val="00BF33BC"/>
    <w:rsid w:val="00C66AEF"/>
    <w:rsid w:val="00CB0664"/>
    <w:rsid w:val="00CD7D25"/>
    <w:rsid w:val="00CE59C5"/>
    <w:rsid w:val="00D56D32"/>
    <w:rsid w:val="00E04356"/>
    <w:rsid w:val="00E10EF0"/>
    <w:rsid w:val="00E13E4B"/>
    <w:rsid w:val="00E15646"/>
    <w:rsid w:val="00EA1F84"/>
    <w:rsid w:val="00EE6F78"/>
    <w:rsid w:val="00EF47F0"/>
    <w:rsid w:val="00F10734"/>
    <w:rsid w:val="00F253BB"/>
    <w:rsid w:val="00F72467"/>
    <w:rsid w:val="00FB200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A153E5F"/>
  <w14:defaultImageDpi w14:val="300"/>
  <w15:docId w15:val="{09A1E763-6984-4A48-9DE8-DA9B698F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C693F"/>
  </w:style>
  <w:style w:type="paragraph" w:styleId="Virsraksts1">
    <w:name w:val="heading 1"/>
    <w:basedOn w:val="Parasts"/>
    <w:next w:val="Parasts"/>
    <w:link w:val="Virsraksts1Rakstz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618BF"/>
  </w:style>
  <w:style w:type="paragraph" w:styleId="Kjene">
    <w:name w:val="footer"/>
    <w:basedOn w:val="Parasts"/>
    <w:link w:val="KjeneRakstz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618BF"/>
  </w:style>
  <w:style w:type="paragraph" w:styleId="Bezatstarpm">
    <w:name w:val="No Spacing"/>
    <w:uiPriority w:val="1"/>
    <w:qFormat/>
    <w:rsid w:val="00FC693F"/>
    <w:pPr>
      <w:spacing w:after="0" w:line="240" w:lineRule="auto"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FC693F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AA1D8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AA1D8D"/>
  </w:style>
  <w:style w:type="paragraph" w:styleId="Pamatteksts2">
    <w:name w:val="Body Text 2"/>
    <w:basedOn w:val="Parasts"/>
    <w:link w:val="Pamatteksts2Rakstz"/>
    <w:uiPriority w:val="99"/>
    <w:unhideWhenUsed/>
    <w:rsid w:val="00AA1D8D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rsid w:val="00AA1D8D"/>
  </w:style>
  <w:style w:type="paragraph" w:styleId="Pamatteksts3">
    <w:name w:val="Body Text 3"/>
    <w:basedOn w:val="Parasts"/>
    <w:link w:val="Pamatteksts3Rakstz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AA1D8D"/>
    <w:rPr>
      <w:sz w:val="16"/>
      <w:szCs w:val="16"/>
    </w:rPr>
  </w:style>
  <w:style w:type="paragraph" w:styleId="Saraksts">
    <w:name w:val="List"/>
    <w:basedOn w:val="Parasts"/>
    <w:uiPriority w:val="99"/>
    <w:unhideWhenUsed/>
    <w:rsid w:val="00AA1D8D"/>
    <w:pPr>
      <w:ind w:left="360" w:hanging="360"/>
      <w:contextualSpacing/>
    </w:pPr>
  </w:style>
  <w:style w:type="paragraph" w:styleId="Saraksts2">
    <w:name w:val="List 2"/>
    <w:basedOn w:val="Parasts"/>
    <w:uiPriority w:val="99"/>
    <w:unhideWhenUsed/>
    <w:rsid w:val="00326F90"/>
    <w:pPr>
      <w:ind w:left="720" w:hanging="360"/>
      <w:contextualSpacing/>
    </w:pPr>
  </w:style>
  <w:style w:type="paragraph" w:styleId="Saraksts3">
    <w:name w:val="List 3"/>
    <w:basedOn w:val="Parasts"/>
    <w:uiPriority w:val="99"/>
    <w:unhideWhenUsed/>
    <w:rsid w:val="00326F90"/>
    <w:pPr>
      <w:ind w:left="1080" w:hanging="360"/>
      <w:contextualSpacing/>
    </w:pPr>
  </w:style>
  <w:style w:type="paragraph" w:styleId="Sarakstaaizzme">
    <w:name w:val="List Bullet"/>
    <w:basedOn w:val="Parasts"/>
    <w:uiPriority w:val="99"/>
    <w:unhideWhenUsed/>
    <w:rsid w:val="00326F90"/>
    <w:pPr>
      <w:numPr>
        <w:numId w:val="1"/>
      </w:numPr>
      <w:contextualSpacing/>
    </w:pPr>
  </w:style>
  <w:style w:type="paragraph" w:styleId="Sarakstaaizzme2">
    <w:name w:val="List Bullet 2"/>
    <w:basedOn w:val="Parasts"/>
    <w:uiPriority w:val="99"/>
    <w:unhideWhenUsed/>
    <w:rsid w:val="00326F90"/>
    <w:pPr>
      <w:numPr>
        <w:numId w:val="2"/>
      </w:numPr>
      <w:contextualSpacing/>
    </w:pPr>
  </w:style>
  <w:style w:type="paragraph" w:styleId="Sarakstaaizzme3">
    <w:name w:val="List Bullet 3"/>
    <w:basedOn w:val="Parasts"/>
    <w:uiPriority w:val="99"/>
    <w:unhideWhenUsed/>
    <w:rsid w:val="00326F90"/>
    <w:pPr>
      <w:numPr>
        <w:numId w:val="3"/>
      </w:numPr>
      <w:contextualSpacing/>
    </w:pPr>
  </w:style>
  <w:style w:type="paragraph" w:styleId="Sarakstanumurs">
    <w:name w:val="List Number"/>
    <w:basedOn w:val="Parasts"/>
    <w:uiPriority w:val="99"/>
    <w:unhideWhenUsed/>
    <w:rsid w:val="00326F90"/>
    <w:pPr>
      <w:numPr>
        <w:numId w:val="5"/>
      </w:numPr>
      <w:contextualSpacing/>
    </w:pPr>
  </w:style>
  <w:style w:type="paragraph" w:styleId="Sarakstanumurs2">
    <w:name w:val="List Number 2"/>
    <w:basedOn w:val="Parasts"/>
    <w:uiPriority w:val="99"/>
    <w:unhideWhenUsed/>
    <w:rsid w:val="0029639D"/>
    <w:pPr>
      <w:numPr>
        <w:numId w:val="6"/>
      </w:numPr>
      <w:contextualSpacing/>
    </w:pPr>
  </w:style>
  <w:style w:type="paragraph" w:styleId="Sarakstanumurs3">
    <w:name w:val="List Number 3"/>
    <w:basedOn w:val="Parasts"/>
    <w:uiPriority w:val="99"/>
    <w:unhideWhenUsed/>
    <w:rsid w:val="0029639D"/>
    <w:pPr>
      <w:numPr>
        <w:numId w:val="7"/>
      </w:numPr>
      <w:contextualSpacing/>
    </w:pPr>
  </w:style>
  <w:style w:type="paragraph" w:styleId="Sarakstaturpinjums">
    <w:name w:val="List Continue"/>
    <w:basedOn w:val="Parasts"/>
    <w:uiPriority w:val="99"/>
    <w:unhideWhenUsed/>
    <w:rsid w:val="0029639D"/>
    <w:pPr>
      <w:spacing w:after="120"/>
      <w:ind w:left="360"/>
      <w:contextualSpacing/>
    </w:pPr>
  </w:style>
  <w:style w:type="paragraph" w:styleId="Sarakstaturpinjums2">
    <w:name w:val="List Continue 2"/>
    <w:basedOn w:val="Parasts"/>
    <w:uiPriority w:val="99"/>
    <w:unhideWhenUsed/>
    <w:rsid w:val="0029639D"/>
    <w:pPr>
      <w:spacing w:after="120"/>
      <w:ind w:left="720"/>
      <w:contextualSpacing/>
    </w:pPr>
  </w:style>
  <w:style w:type="paragraph" w:styleId="Sarakstaturpinjums3">
    <w:name w:val="List Continue 3"/>
    <w:basedOn w:val="Parasts"/>
    <w:uiPriority w:val="99"/>
    <w:unhideWhenUsed/>
    <w:rsid w:val="0029639D"/>
    <w:pPr>
      <w:spacing w:after="120"/>
      <w:ind w:left="1080"/>
      <w:contextualSpacing/>
    </w:pPr>
  </w:style>
  <w:style w:type="paragraph" w:styleId="Makroteksts">
    <w:name w:val="macro"/>
    <w:link w:val="MakrotekstsRakstz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sRakstz">
    <w:name w:val="Makro teksts Rakstz."/>
    <w:basedOn w:val="Noklusjumarindkopasfonts"/>
    <w:link w:val="Makroteksts"/>
    <w:uiPriority w:val="99"/>
    <w:rsid w:val="0029639D"/>
    <w:rPr>
      <w:rFonts w:ascii="Courier" w:hAnsi="Courier"/>
      <w:sz w:val="20"/>
      <w:szCs w:val="20"/>
    </w:rPr>
  </w:style>
  <w:style w:type="paragraph" w:styleId="Citts">
    <w:name w:val="Quote"/>
    <w:basedOn w:val="Parasts"/>
    <w:next w:val="Parasts"/>
    <w:link w:val="CittsRakstz"/>
    <w:uiPriority w:val="29"/>
    <w:qFormat/>
    <w:rsid w:val="00FC693F"/>
    <w:rPr>
      <w:i/>
      <w:iCs/>
      <w:color w:val="000000" w:themeColor="text1"/>
    </w:rPr>
  </w:style>
  <w:style w:type="character" w:customStyle="1" w:styleId="CittsRakstz">
    <w:name w:val="Citāts Rakstz."/>
    <w:basedOn w:val="Noklusjumarindkopasfonts"/>
    <w:link w:val="Citts"/>
    <w:uiPriority w:val="29"/>
    <w:rsid w:val="00FC693F"/>
    <w:rPr>
      <w:i/>
      <w:iCs/>
      <w:color w:val="000000" w:themeColor="text1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Izteiksmgs">
    <w:name w:val="Strong"/>
    <w:basedOn w:val="Noklusjumarindkopasfonts"/>
    <w:uiPriority w:val="22"/>
    <w:qFormat/>
    <w:rsid w:val="00FC693F"/>
    <w:rPr>
      <w:b/>
      <w:bCs/>
    </w:rPr>
  </w:style>
  <w:style w:type="character" w:styleId="Izclums">
    <w:name w:val="Emphasis"/>
    <w:basedOn w:val="Noklusjumarindkopasfonts"/>
    <w:uiPriority w:val="20"/>
    <w:qFormat/>
    <w:rsid w:val="00FC693F"/>
    <w:rPr>
      <w:i/>
      <w:iCs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C693F"/>
    <w:rPr>
      <w:b/>
      <w:bCs/>
      <w:i/>
      <w:iCs/>
      <w:color w:val="4F81BD" w:themeColor="accent1"/>
    </w:rPr>
  </w:style>
  <w:style w:type="character" w:styleId="Izsmalcintsizclums">
    <w:name w:val="Subtle Emphasis"/>
    <w:basedOn w:val="Noklusjumarindkopasfonts"/>
    <w:uiPriority w:val="19"/>
    <w:qFormat/>
    <w:rsid w:val="00FC693F"/>
    <w:rPr>
      <w:i/>
      <w:iCs/>
      <w:color w:val="808080" w:themeColor="text1" w:themeTint="7F"/>
    </w:rPr>
  </w:style>
  <w:style w:type="character" w:styleId="Intensvsizclums">
    <w:name w:val="Intense Emphasis"/>
    <w:basedOn w:val="Noklusjumarindkopasfonts"/>
    <w:uiPriority w:val="21"/>
    <w:qFormat/>
    <w:rsid w:val="00FC693F"/>
    <w:rPr>
      <w:b/>
      <w:bCs/>
      <w:i/>
      <w:iCs/>
      <w:color w:val="4F81BD" w:themeColor="accent1"/>
    </w:rPr>
  </w:style>
  <w:style w:type="character" w:styleId="Izsmalcintaatsauce">
    <w:name w:val="Subtle Reference"/>
    <w:basedOn w:val="Noklusjumarindkopasfonts"/>
    <w:uiPriority w:val="31"/>
    <w:qFormat/>
    <w:rsid w:val="00FC693F"/>
    <w:rPr>
      <w:smallCaps/>
      <w:color w:val="C0504D" w:themeColor="accent2"/>
      <w:u w:val="single"/>
    </w:rPr>
  </w:style>
  <w:style w:type="character" w:styleId="Intensvaatsauce">
    <w:name w:val="Intense Reference"/>
    <w:basedOn w:val="Noklusjumarindkopasfonts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Grmatasnosaukums">
    <w:name w:val="Book Title"/>
    <w:basedOn w:val="Noklusjumarindkopasfonts"/>
    <w:uiPriority w:val="33"/>
    <w:qFormat/>
    <w:rsid w:val="00FC693F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FC693F"/>
    <w:pPr>
      <w:outlineLvl w:val="9"/>
    </w:pPr>
  </w:style>
  <w:style w:type="table" w:styleId="Reatabula">
    <w:name w:val="Table Grid"/>
    <w:basedOn w:val="Parastatabul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aisnojums">
    <w:name w:val="Light Shading"/>
    <w:basedOn w:val="Parastatabul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aisnojumsizclums1">
    <w:name w:val="Light Shading Accent 1"/>
    <w:basedOn w:val="Parastatabul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aisnojumsizclums2">
    <w:name w:val="Light Shading Accent 2"/>
    <w:basedOn w:val="Parastatabul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aisnojumsizclums3">
    <w:name w:val="Light Shading Accent 3"/>
    <w:basedOn w:val="Parastatabul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aisnojumsizclums4">
    <w:name w:val="Light Shading Accent 4"/>
    <w:basedOn w:val="Parastatabul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Gaisnojumsizclums5">
    <w:name w:val="Light Shading Accent 5"/>
    <w:basedOn w:val="Parastatabul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aisnojumsizclums6">
    <w:name w:val="Light Shading Accent 6"/>
    <w:basedOn w:val="Parastatabul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Gaissaraksts">
    <w:name w:val="Light List"/>
    <w:basedOn w:val="Parastatabu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aissarakstsizclums1">
    <w:name w:val="Light List Accent 1"/>
    <w:basedOn w:val="Parastatabu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aissarakstsizclums2">
    <w:name w:val="Light List Accent 2"/>
    <w:basedOn w:val="Parastatabu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aissarakstsizclums3">
    <w:name w:val="Light List Accent 3"/>
    <w:basedOn w:val="Parastatabu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aissarakstsizclums4">
    <w:name w:val="Light List Accent 4"/>
    <w:basedOn w:val="Parastatabu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Gaissarakstsizclums5">
    <w:name w:val="Light List Accent 5"/>
    <w:basedOn w:val="Parastatabu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aissarakstsizclums6">
    <w:name w:val="Light List Accent 6"/>
    <w:basedOn w:val="Parastatabu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aisreis">
    <w:name w:val="Light Grid"/>
    <w:basedOn w:val="Parastatabu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aisreisizclums1">
    <w:name w:val="Light Grid Accent 1"/>
    <w:basedOn w:val="Parastatabu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aisreisizclums2">
    <w:name w:val="Light Grid Accent 2"/>
    <w:basedOn w:val="Parastatabu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aisreisizclums3">
    <w:name w:val="Light Grid Accent 3"/>
    <w:basedOn w:val="Parastatabu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aisreisizclums4">
    <w:name w:val="Light Grid Accent 4"/>
    <w:basedOn w:val="Parastatabu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aisreisizclums5">
    <w:name w:val="Light Grid Accent 5"/>
    <w:basedOn w:val="Parastatabu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aisreisizclums6">
    <w:name w:val="Light Grid Accent 6"/>
    <w:basedOn w:val="Parastatabu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Vidjsnojums1">
    <w:name w:val="Medium Shading 1"/>
    <w:basedOn w:val="Parastatabu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1">
    <w:name w:val="Medium Shading 1 Accent 1"/>
    <w:basedOn w:val="Parastatabu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2">
    <w:name w:val="Medium Shading 1 Accent 2"/>
    <w:basedOn w:val="Parastatabu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3">
    <w:name w:val="Medium Shading 1 Accent 3"/>
    <w:basedOn w:val="Parastatabu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4">
    <w:name w:val="Medium Shading 1 Accent 4"/>
    <w:basedOn w:val="Parastatabu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5">
    <w:name w:val="Medium Shading 1 Accent 5"/>
    <w:basedOn w:val="Parastatabu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6">
    <w:name w:val="Medium Shading 1 Accent 6"/>
    <w:basedOn w:val="Parastatabu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2">
    <w:name w:val="Medium Shading 2"/>
    <w:basedOn w:val="Parastatabu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djsnojums2izclums1">
    <w:name w:val="Medium Shading 2 Accent 1"/>
    <w:basedOn w:val="Parastatabu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djsnojums2izclums2">
    <w:name w:val="Medium Shading 2 Accent 2"/>
    <w:basedOn w:val="Parastatabu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djsnojums2izclums3">
    <w:name w:val="Medium Shading 2 Accent 3"/>
    <w:basedOn w:val="Parastatabu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djsnojums2izclums4">
    <w:name w:val="Medium Shading 2 Accent 4"/>
    <w:basedOn w:val="Parastatabu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djsnojums2izclums5">
    <w:name w:val="Medium Shading 2 Accent 5"/>
    <w:basedOn w:val="Parastatabu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djsnojums2izclums6">
    <w:name w:val="Medium Shading 2 Accent 6"/>
    <w:basedOn w:val="Parastatabu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djssaraksts1">
    <w:name w:val="Medium List 1"/>
    <w:basedOn w:val="Parastatabu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Vidjssaraksts1izclums1">
    <w:name w:val="Medium List 1 Accent 1"/>
    <w:basedOn w:val="Parastatabu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Vidjssaraksts1izclums2">
    <w:name w:val="Medium List 1 Accent 2"/>
    <w:basedOn w:val="Parastatabu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Vidjssaraksts1izclums3">
    <w:name w:val="Medium List 1 Accent 3"/>
    <w:basedOn w:val="Parastatabu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Vidjssaraksts1izclums4">
    <w:name w:val="Medium List 1 Accent 4"/>
    <w:basedOn w:val="Parastatabu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Vidjssaraksts1izclums5">
    <w:name w:val="Medium List 1 Accent 5"/>
    <w:basedOn w:val="Parastatabu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Vidjssaraksts1izclums6">
    <w:name w:val="Medium List 1 Accent 6"/>
    <w:basedOn w:val="Parastatabu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Vidjssaraksts2">
    <w:name w:val="Medium List 2"/>
    <w:basedOn w:val="Parastatabu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1">
    <w:name w:val="Medium List 2 Accent 1"/>
    <w:basedOn w:val="Parastatabu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2">
    <w:name w:val="Medium List 2 Accent 2"/>
    <w:basedOn w:val="Parastatabu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3">
    <w:name w:val="Medium List 2 Accent 3"/>
    <w:basedOn w:val="Parastatabu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4">
    <w:name w:val="Medium List 2 Accent 4"/>
    <w:basedOn w:val="Parastatabu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5">
    <w:name w:val="Medium List 2 Accent 5"/>
    <w:basedOn w:val="Parastatabu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6">
    <w:name w:val="Medium List 2 Accent 6"/>
    <w:basedOn w:val="Parastatabu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reis1">
    <w:name w:val="Medium Grid 1"/>
    <w:basedOn w:val="Parastatabu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idjsreis1izclums1">
    <w:name w:val="Medium Grid 1 Accent 1"/>
    <w:basedOn w:val="Parastatabu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idjsreis1izclums2">
    <w:name w:val="Medium Grid 1 Accent 2"/>
    <w:basedOn w:val="Parastatabu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idjsreis1izclums3">
    <w:name w:val="Medium Grid 1 Accent 3"/>
    <w:basedOn w:val="Parastatabu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idjsreis1izclums4">
    <w:name w:val="Medium Grid 1 Accent 4"/>
    <w:basedOn w:val="Parastatabu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idjsreis1izclums5">
    <w:name w:val="Medium Grid 1 Accent 5"/>
    <w:basedOn w:val="Parastatabu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idjsreis1izclums6">
    <w:name w:val="Medium Grid 1 Accent 6"/>
    <w:basedOn w:val="Parastatabu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Vidjsreis2">
    <w:name w:val="Medium Grid 2"/>
    <w:basedOn w:val="Parastatabu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1">
    <w:name w:val="Medium Grid 2 Accent 1"/>
    <w:basedOn w:val="Parastatabu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2">
    <w:name w:val="Medium Grid 2 Accent 2"/>
    <w:basedOn w:val="Parastatabu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3">
    <w:name w:val="Medium Grid 2 Accent 3"/>
    <w:basedOn w:val="Parastatabu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4">
    <w:name w:val="Medium Grid 2 Accent 4"/>
    <w:basedOn w:val="Parastatabu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5">
    <w:name w:val="Medium Grid 2 Accent 5"/>
    <w:basedOn w:val="Parastatabu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6">
    <w:name w:val="Medium Grid 2 Accent 6"/>
    <w:basedOn w:val="Parastatabu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3">
    <w:name w:val="Medium Grid 3"/>
    <w:basedOn w:val="Parastatabu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Vidjsreis3izclums1">
    <w:name w:val="Medium Grid 3 Accent 1"/>
    <w:basedOn w:val="Parastatabu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Vidjsreis3izclums2">
    <w:name w:val="Medium Grid 3 Accent 2"/>
    <w:basedOn w:val="Parastatabu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Vidjsreis3izclums3">
    <w:name w:val="Medium Grid 3 Accent 3"/>
    <w:basedOn w:val="Parastatabu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Vidjsreis3izclums4">
    <w:name w:val="Medium Grid 3 Accent 4"/>
    <w:basedOn w:val="Parastatabu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Vidjsreis3izclums5">
    <w:name w:val="Medium Grid 3 Accent 5"/>
    <w:basedOn w:val="Parastatabu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Vidjsreis3izclums6">
    <w:name w:val="Medium Grid 3 Accent 6"/>
    <w:basedOn w:val="Parastatabu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umssaraksts">
    <w:name w:val="Dark List"/>
    <w:basedOn w:val="Parastatabu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ssarakstsizclums1">
    <w:name w:val="Dark List Accent 1"/>
    <w:basedOn w:val="Parastatabu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ssarakstsizclums2">
    <w:name w:val="Dark List Accent 2"/>
    <w:basedOn w:val="Parastatabu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ssarakstsizclums3">
    <w:name w:val="Dark List Accent 3"/>
    <w:basedOn w:val="Parastatabu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ssarakstsizclums4">
    <w:name w:val="Dark List Accent 4"/>
    <w:basedOn w:val="Parastatabu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ssarakstsizclums5">
    <w:name w:val="Dark List Accent 5"/>
    <w:basedOn w:val="Parastatabu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ssarakstsizclums6">
    <w:name w:val="Dark List Accent 6"/>
    <w:basedOn w:val="Parastatabu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rsainsnojums">
    <w:name w:val="Colorful Shading"/>
    <w:basedOn w:val="Parastatabu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1">
    <w:name w:val="Colorful Shading Accent 1"/>
    <w:basedOn w:val="Parastatabu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2">
    <w:name w:val="Colorful Shading Accent 2"/>
    <w:basedOn w:val="Parastatabu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3">
    <w:name w:val="Colorful Shading Accent 3"/>
    <w:basedOn w:val="Parastatabu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rsainsnojumsizclums4">
    <w:name w:val="Colorful Shading Accent 4"/>
    <w:basedOn w:val="Parastatabu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5">
    <w:name w:val="Colorful Shading Accent 5"/>
    <w:basedOn w:val="Parastatabu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6">
    <w:name w:val="Colorful Shading Accent 6"/>
    <w:basedOn w:val="Parastatabu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saraksts">
    <w:name w:val="Colorful List"/>
    <w:basedOn w:val="Parastatabu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rsainssarakstsizclums1">
    <w:name w:val="Colorful List Accent 1"/>
    <w:basedOn w:val="Parastatabu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rsainssarakstsizclums2">
    <w:name w:val="Colorful List Accent 2"/>
    <w:basedOn w:val="Parastatabu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rsainssarakstsizclums3">
    <w:name w:val="Colorful List Accent 3"/>
    <w:basedOn w:val="Parastatabu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rsainssarakstsizclums4">
    <w:name w:val="Colorful List Accent 4"/>
    <w:basedOn w:val="Parastatabu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rsainssarakstsizclums5">
    <w:name w:val="Colorful List Accent 5"/>
    <w:basedOn w:val="Parastatabu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rsainssarakstsizclums6">
    <w:name w:val="Colorful List Accent 6"/>
    <w:basedOn w:val="Parastatabu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rsainsreis">
    <w:name w:val="Colorful Grid"/>
    <w:basedOn w:val="Parastatabu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rsainsreisizclums1">
    <w:name w:val="Colorful Grid Accent 1"/>
    <w:basedOn w:val="Parastatabu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rsainsreisizclums2">
    <w:name w:val="Colorful Grid Accent 2"/>
    <w:basedOn w:val="Parastatabu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rsainsreisizclums3">
    <w:name w:val="Colorful Grid Accent 3"/>
    <w:basedOn w:val="Parastatabu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rsainsreisizclums4">
    <w:name w:val="Colorful Grid Accent 4"/>
    <w:basedOn w:val="Parastatabu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rsainsreisizclums5">
    <w:name w:val="Colorful Grid Accent 5"/>
    <w:basedOn w:val="Parastatabu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rsainsreisizclums6">
    <w:name w:val="Colorful Grid Accent 6"/>
    <w:basedOn w:val="Parastatabu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dtyne">
    <w:name w:val="adtyne"/>
    <w:basedOn w:val="Noklusjumarindkopasfonts"/>
    <w:rsid w:val="002627A6"/>
  </w:style>
  <w:style w:type="character" w:customStyle="1" w:styleId="m-4855168200506576870normaltextrun">
    <w:name w:val="m_-4855168200506576870normaltextrun"/>
    <w:basedOn w:val="Noklusjumarindkopasfonts"/>
    <w:rsid w:val="00907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903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6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74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63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9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19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194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1478</Words>
  <Characters>843</Characters>
  <Application>Microsoft Office Word</Application>
  <DocSecurity>4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Natālija Gerasimova</cp:lastModifiedBy>
  <cp:revision>2</cp:revision>
  <cp:lastPrinted>2025-07-01T07:22:00Z</cp:lastPrinted>
  <dcterms:created xsi:type="dcterms:W3CDTF">2025-07-03T08:39:00Z</dcterms:created>
  <dcterms:modified xsi:type="dcterms:W3CDTF">2025-07-03T08:39:00Z</dcterms:modified>
  <cp:category/>
</cp:coreProperties>
</file>